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6C" w:rsidRDefault="001B0609" w:rsidP="0081216A">
      <w:pPr>
        <w:pStyle w:val="Nadpis1"/>
        <w:jc w:val="center"/>
      </w:pPr>
      <w:r>
        <w:t xml:space="preserve">Formulář pro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údajů</w:t>
      </w:r>
      <w:proofErr w:type="spellEnd"/>
    </w:p>
    <w:p w:rsidR="0081216A" w:rsidRPr="0081216A" w:rsidRDefault="0081216A" w:rsidP="0081216A"/>
    <w:p w:rsidR="0017216C" w:rsidRDefault="001B0609">
      <w:r w:rsidRPr="0081216A">
        <w:rPr>
          <w:b/>
        </w:rPr>
        <w:t>Správce osobních údajů</w:t>
      </w:r>
      <w:proofErr w:type="gramStart"/>
      <w:r w:rsidRPr="0081216A">
        <w:rPr>
          <w:b/>
        </w:rPr>
        <w:t>:</w:t>
      </w:r>
      <w:proofErr w:type="gramEnd"/>
      <w:r>
        <w:br/>
        <w:t>Základní škola a Mateřská škola Doubrava, okres Karviná, příspěvková organizace</w:t>
      </w:r>
      <w:r>
        <w:br/>
        <w:t>Doubrava 546, 735 33 Doubrava</w:t>
      </w:r>
      <w:r>
        <w:br/>
        <w:t xml:space="preserve">IČO: </w:t>
      </w:r>
      <w:r w:rsidR="0081216A">
        <w:t xml:space="preserve">750 26 350 </w:t>
      </w:r>
    </w:p>
    <w:p w:rsidR="0017216C" w:rsidRDefault="001B0609">
      <w:r w:rsidRPr="0081216A">
        <w:rPr>
          <w:b/>
        </w:rPr>
        <w:t>Pověřenec pro ochranu osobních údajů</w:t>
      </w:r>
      <w:proofErr w:type="gramStart"/>
      <w:r w:rsidRPr="0081216A">
        <w:rPr>
          <w:b/>
        </w:rPr>
        <w:t>:</w:t>
      </w:r>
      <w:proofErr w:type="gramEnd"/>
      <w:r>
        <w:br/>
        <w:t>Ing. Daniela Dobda, Městský úřad Orlová, Osvobození 796, 735 14 Orlová</w:t>
      </w:r>
      <w:r>
        <w:br/>
        <w:t>E-mail: poverenec@muor.cz</w:t>
      </w:r>
    </w:p>
    <w:p w:rsidR="0017216C" w:rsidRDefault="001B0609">
      <w:r>
        <w:br/>
      </w:r>
      <w:r w:rsidRPr="0081216A">
        <w:rPr>
          <w:b/>
        </w:rPr>
        <w:t>Údaje žadatele (subjektu údajů):</w:t>
      </w:r>
      <w:r>
        <w:br/>
        <w:t>- Jméno a příjmení: ...............................................................</w:t>
      </w:r>
      <w:r>
        <w:br/>
        <w:t>- Datum narození: ...............................................................</w:t>
      </w:r>
      <w:r>
        <w:br/>
        <w:t>- Adresa bydliště: ...............................................................</w:t>
      </w:r>
      <w:r>
        <w:br/>
        <w:t>- Telefon / e-mail (pro kontakt): ...............................................................</w:t>
      </w:r>
    </w:p>
    <w:p w:rsidR="0017216C" w:rsidRPr="0081216A" w:rsidRDefault="001B0609">
      <w:pPr>
        <w:rPr>
          <w:b/>
        </w:rPr>
      </w:pPr>
      <w:r>
        <w:br/>
      </w:r>
      <w:r w:rsidRPr="0081216A">
        <w:rPr>
          <w:b/>
        </w:rPr>
        <w:t>Uplatňované právo (zakřížkujte):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Právo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osobním údajům (čl. 15 GDPR)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Právo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údajů (čl. 16 GDPR)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Právo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výmaz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údajů („právo být zapomenut“) (čl. 17 GDPR)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Právo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(čl. 18 GDPR)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Právo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přenositelnost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(čl. 20 GDPR)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Právo</w:t>
      </w:r>
      <w:proofErr w:type="spellEnd"/>
      <w:proofErr w:type="gramEnd"/>
      <w:r>
        <w:t xml:space="preserve"> </w:t>
      </w:r>
      <w:proofErr w:type="spellStart"/>
      <w:r>
        <w:t>vznést</w:t>
      </w:r>
      <w:proofErr w:type="spellEnd"/>
      <w:r>
        <w:t xml:space="preserve"> </w:t>
      </w:r>
      <w:proofErr w:type="spellStart"/>
      <w:r>
        <w:t>námitku</w:t>
      </w:r>
      <w:proofErr w:type="spellEnd"/>
      <w:r>
        <w:t xml:space="preserve"> (</w:t>
      </w:r>
      <w:proofErr w:type="spellStart"/>
      <w:r>
        <w:t>čl</w:t>
      </w:r>
      <w:proofErr w:type="spellEnd"/>
      <w:r>
        <w:t>. 21 GDPR)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Odvolání</w:t>
      </w:r>
      <w:proofErr w:type="spellEnd"/>
      <w:proofErr w:type="gramEnd"/>
      <w:r>
        <w:t xml:space="preserve"> </w:t>
      </w:r>
      <w:proofErr w:type="spellStart"/>
      <w:r>
        <w:t>souhlasu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(čl. 7 GDPR)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Jiné</w:t>
      </w:r>
      <w:proofErr w:type="spellEnd"/>
      <w:proofErr w:type="gramEnd"/>
      <w:r>
        <w:t>: .....................................................................................</w:t>
      </w:r>
    </w:p>
    <w:p w:rsidR="0017216C" w:rsidRDefault="001B0609">
      <w:r>
        <w:br/>
        <w:t>Upřesnění žádosti</w:t>
      </w:r>
      <w:proofErr w:type="gramStart"/>
      <w:r>
        <w:t>:</w:t>
      </w:r>
      <w:r>
        <w:br/>
        <w:t>.............................................................................................</w:t>
      </w:r>
      <w:r>
        <w:br/>
        <w:t>.............................................................................................</w:t>
      </w:r>
      <w:r>
        <w:br/>
        <w:t>.............................................................................................</w:t>
      </w:r>
      <w:proofErr w:type="gramEnd"/>
    </w:p>
    <w:p w:rsidR="008B6612" w:rsidRDefault="008B6612"/>
    <w:p w:rsidR="0017216C" w:rsidRPr="0081216A" w:rsidRDefault="001B0609">
      <w:pPr>
        <w:rPr>
          <w:b/>
        </w:rPr>
      </w:pPr>
      <w:r>
        <w:br/>
      </w:r>
      <w:bookmarkStart w:id="0" w:name="_GoBack"/>
      <w:r w:rsidRPr="0081216A">
        <w:rPr>
          <w:b/>
        </w:rPr>
        <w:t>Způsob vyřízení žádosti (zakřížkujte):</w:t>
      </w:r>
    </w:p>
    <w:bookmarkEnd w:id="0"/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Elektronicky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e-mail</w:t>
      </w:r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Poštou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bydliště</w:t>
      </w:r>
      <w:proofErr w:type="spellEnd"/>
    </w:p>
    <w:p w:rsidR="0017216C" w:rsidRDefault="001B0609">
      <w:proofErr w:type="gramStart"/>
      <w:r>
        <w:t xml:space="preserve">☐ </w:t>
      </w:r>
      <w:r w:rsidR="0081216A">
        <w:t xml:space="preserve"> </w:t>
      </w:r>
      <w:proofErr w:type="spellStart"/>
      <w:r>
        <w:t>Osobně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sekretariátu</w:t>
      </w:r>
      <w:proofErr w:type="spellEnd"/>
      <w:r>
        <w:t xml:space="preserve"> </w:t>
      </w:r>
      <w:proofErr w:type="spellStart"/>
      <w:r>
        <w:t>školy</w:t>
      </w:r>
      <w:proofErr w:type="spellEnd"/>
    </w:p>
    <w:p w:rsidR="0017216C" w:rsidRDefault="001B0609">
      <w:r>
        <w:br/>
      </w:r>
      <w:r>
        <w:br/>
      </w:r>
      <w:r>
        <w:br/>
        <w:t xml:space="preserve">V ................................................ </w:t>
      </w:r>
      <w:proofErr w:type="gramStart"/>
      <w:r>
        <w:t>dne .................................</w:t>
      </w:r>
      <w:r>
        <w:br/>
      </w:r>
      <w:r>
        <w:br/>
        <w:t>.......................................................</w:t>
      </w:r>
      <w:proofErr w:type="gramEnd"/>
      <w:r>
        <w:br/>
        <w:t>(podpis žadatele)</w:t>
      </w:r>
    </w:p>
    <w:p w:rsidR="0017216C" w:rsidRDefault="001B0609">
      <w:r>
        <w:br/>
        <w:t>Poznámka: Správce je povinen žádost vyřídit bez zbytečného odkladu, nejpozději do 1 měsíce od jejího obdržení. V odůvodněných případech lze tuto lhůtu prodloužit o další 2 měsíce, o čemž budete informováni.</w:t>
      </w:r>
    </w:p>
    <w:sectPr w:rsidR="0017216C" w:rsidSect="0081216A">
      <w:headerReference w:type="default" r:id="rId8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EC" w:rsidRDefault="005E72EC" w:rsidP="008B6612">
      <w:pPr>
        <w:spacing w:after="0" w:line="240" w:lineRule="auto"/>
      </w:pPr>
      <w:r>
        <w:separator/>
      </w:r>
    </w:p>
  </w:endnote>
  <w:endnote w:type="continuationSeparator" w:id="0">
    <w:p w:rsidR="005E72EC" w:rsidRDefault="005E72EC" w:rsidP="008B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EC" w:rsidRDefault="005E72EC" w:rsidP="008B6612">
      <w:pPr>
        <w:spacing w:after="0" w:line="240" w:lineRule="auto"/>
      </w:pPr>
      <w:r>
        <w:separator/>
      </w:r>
    </w:p>
  </w:footnote>
  <w:footnote w:type="continuationSeparator" w:id="0">
    <w:p w:rsidR="005E72EC" w:rsidRDefault="005E72EC" w:rsidP="008B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12" w:rsidRPr="00B02511" w:rsidRDefault="008B6612" w:rsidP="00100573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DB3F2B9" wp14:editId="1B7359AF">
          <wp:simplePos x="0" y="0"/>
          <wp:positionH relativeFrom="margin">
            <wp:posOffset>-412115</wp:posOffset>
          </wp:positionH>
          <wp:positionV relativeFrom="paragraph">
            <wp:posOffset>0</wp:posOffset>
          </wp:positionV>
          <wp:extent cx="720000" cy="720000"/>
          <wp:effectExtent l="0" t="0" r="4445" b="4445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02511">
      <w:rPr>
        <w:rFonts w:ascii="Times New Roman" w:hAnsi="Times New Roman" w:cs="Times New Roman"/>
        <w:sz w:val="24"/>
        <w:szCs w:val="24"/>
      </w:rPr>
      <w:t>Základní</w:t>
    </w:r>
    <w:proofErr w:type="spellEnd"/>
    <w:r w:rsidRPr="00B02511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02511">
      <w:rPr>
        <w:rFonts w:ascii="Times New Roman" w:hAnsi="Times New Roman" w:cs="Times New Roman"/>
        <w:sz w:val="24"/>
        <w:szCs w:val="24"/>
      </w:rPr>
      <w:t>škola</w:t>
    </w:r>
    <w:proofErr w:type="spellEnd"/>
    <w:r>
      <w:rPr>
        <w:rFonts w:ascii="Times New Roman" w:hAnsi="Times New Roman" w:cs="Times New Roman"/>
        <w:sz w:val="24"/>
        <w:szCs w:val="24"/>
      </w:rPr>
      <w:t xml:space="preserve"> a </w:t>
    </w:r>
    <w:proofErr w:type="spellStart"/>
    <w:r>
      <w:rPr>
        <w:rFonts w:ascii="Times New Roman" w:hAnsi="Times New Roman" w:cs="Times New Roman"/>
        <w:sz w:val="24"/>
        <w:szCs w:val="24"/>
      </w:rPr>
      <w:t>Mateřská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škola</w:t>
    </w:r>
    <w:proofErr w:type="spellEnd"/>
    <w:r w:rsidRPr="00B02511">
      <w:rPr>
        <w:rFonts w:ascii="Times New Roman" w:hAnsi="Times New Roman" w:cs="Times New Roman"/>
        <w:sz w:val="24"/>
        <w:szCs w:val="24"/>
      </w:rPr>
      <w:t xml:space="preserve"> Doubrava, </w:t>
    </w:r>
    <w:proofErr w:type="spellStart"/>
    <w:r w:rsidRPr="00B02511">
      <w:rPr>
        <w:rFonts w:ascii="Times New Roman" w:hAnsi="Times New Roman" w:cs="Times New Roman"/>
        <w:sz w:val="24"/>
        <w:szCs w:val="24"/>
      </w:rPr>
      <w:t>okres</w:t>
    </w:r>
    <w:proofErr w:type="spellEnd"/>
    <w:r w:rsidRPr="00B02511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02511">
      <w:rPr>
        <w:rFonts w:ascii="Times New Roman" w:hAnsi="Times New Roman" w:cs="Times New Roman"/>
        <w:sz w:val="24"/>
        <w:szCs w:val="24"/>
      </w:rPr>
      <w:t>Karviná</w:t>
    </w:r>
    <w:proofErr w:type="spellEnd"/>
    <w:r w:rsidRPr="00B02511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B02511">
      <w:rPr>
        <w:rFonts w:ascii="Times New Roman" w:hAnsi="Times New Roman" w:cs="Times New Roman"/>
        <w:sz w:val="24"/>
        <w:szCs w:val="24"/>
      </w:rPr>
      <w:t>příspěvková</w:t>
    </w:r>
    <w:proofErr w:type="spellEnd"/>
    <w:r w:rsidRPr="00B02511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02511">
      <w:rPr>
        <w:rFonts w:ascii="Times New Roman" w:hAnsi="Times New Roman" w:cs="Times New Roman"/>
        <w:sz w:val="24"/>
        <w:szCs w:val="24"/>
      </w:rPr>
      <w:t>organizace</w:t>
    </w:r>
    <w:proofErr w:type="spellEnd"/>
  </w:p>
  <w:p w:rsidR="008B6612" w:rsidRPr="00B02511" w:rsidRDefault="008B6612" w:rsidP="00100573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B02511">
      <w:rPr>
        <w:rFonts w:ascii="Times New Roman" w:hAnsi="Times New Roman" w:cs="Times New Roman"/>
        <w:sz w:val="24"/>
        <w:szCs w:val="24"/>
      </w:rPr>
      <w:t>Doubrava č. 546, 735 33 Doubrava</w:t>
    </w:r>
  </w:p>
  <w:p w:rsidR="008B6612" w:rsidRDefault="008B66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216C"/>
    <w:rsid w:val="001B0609"/>
    <w:rsid w:val="0029639D"/>
    <w:rsid w:val="00326F90"/>
    <w:rsid w:val="005E72EC"/>
    <w:rsid w:val="0081216A"/>
    <w:rsid w:val="008B661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122F"/>
  <w14:defaultImageDpi w14:val="300"/>
  <w15:docId w15:val="{DA6CBD31-0439-48DF-B8A3-7007DA8E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D28D39-BCC5-41CC-AA1B-8972DD15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Jana Ošeldová</cp:lastModifiedBy>
  <cp:revision>5</cp:revision>
  <dcterms:created xsi:type="dcterms:W3CDTF">2025-09-15T07:38:00Z</dcterms:created>
  <dcterms:modified xsi:type="dcterms:W3CDTF">2025-09-17T10:14:00Z</dcterms:modified>
  <cp:category/>
</cp:coreProperties>
</file>